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西游记故事精选  灵山取真经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西游记故事精选  灵山取真经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本书出售、求购地址：https://www.jiaokey.com/book/detail/11649333.html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关键词搜索：https://www.jiaokey.com/tag/西游记故事精选  灵山取真经.html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