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书名：逆袭的夏亚</w:t>
      </w:r>
    </w:p>
    <w:p>
      <w:r>
        <w:t>作者：（日）矢立肇，富野由悠季原著</w:t>
      </w:r>
    </w:p>
    <w:p>
      <w:r>
        <w:t>出版社：南宁:接力出版社,2004.09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逆袭的夏亚 评论地址：https://www.jiaokey.com/book/detail/11649328.html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