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书名：灌蓝高手  20</w:t>
      </w:r>
    </w:p>
    <w:p>
      <w:r>
        <w:t>作者：（日）井上雄彦编；邹宁译</w:t>
      </w:r>
    </w:p>
    <w:p>
      <w:r>
        <w:t>出版社：长春:长春出版社,2005.01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灌蓝高手  20 评论地址：https://www.jiaokey.com/book/detail/11649327.html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