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书名：儿童自救互救童话故事·苹果篇</w:t>
      </w:r>
    </w:p>
    <w:p>
      <w:r>
        <w:t>作者：盛莉，李平编</w:t>
      </w:r>
    </w:p>
    <w:p>
      <w:r>
        <w:t>出版社：南昌：二十一世纪出版社</w:t>
      </w:r>
    </w:p>
    <w:p>
      <w:r>
        <w:t>出版日期：1999.04</w:t>
      </w:r>
    </w:p>
    <w:p>
      <w:r>
        <w:t>总页数：93</w:t>
      </w:r>
    </w:p>
    <w:p>
      <w:r>
        <w:t>更多请访问教客网: www.jiaokey.com</w:t>
      </w:r>
    </w:p>
    <w:p>
      <w:r>
        <w:t>儿童自救互救童话故事·苹果篇 评论地址：https://www.jiaokey.com/book/detail/11649298.html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