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彩图儿童唐诗词典</w:t>
      </w:r>
    </w:p>
    <w:p>
      <w:r>
        <w:rPr>
          <w:rFonts w:ascii="宋体" w:hAnsi="宋体" w:eastAsia="宋体"/>
          <w:sz w:val="24"/>
        </w:rPr>
        <w:t>林申清，陈崎文；张培础，黄大华等图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彩图儿童唐诗词典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林申清，陈崎文；张培础，黄大华等图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本书出售、求购地址：https://www.jiaokey.com/book/detail/11649290.html</w:t>
      </w:r>
    </w:p>
    <w:p>
      <w:r>
        <w:t>更多相关图书推荐：https://www.jiaokey.com</w:t>
      </w:r>
    </w:p>
    <w:p>
      <w:r>
        <w:t>林申清，陈崎文；张培础，黄大华等图 其他作品：https://www.jiaokey.com/tag/林申清，陈崎文；张培础，黄大华等图.html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关键词搜索：https://www.jiaokey.com/tag/彩图儿童唐诗词典.html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