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书名：三头六臂小哪吒</w:t>
      </w:r>
    </w:p>
    <w:p>
      <w:r>
        <w:t>作者：麦澜文；陈琳编</w:t>
      </w:r>
    </w:p>
    <w:p>
      <w:r>
        <w:t>出版社：广州:广州出版社,2004.05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三头六臂小哪吒 评论地址：https://www.jiaokey.com/book/detail/11649288.html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