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告诉我为什么  发明发现</w:t>
      </w:r>
    </w:p>
    <w:p>
      <w:r>
        <w:rPr>
          <w:rFonts w:ascii="宋体" w:hAnsi="宋体" w:eastAsia="宋体"/>
          <w:sz w:val="24"/>
        </w:rPr>
        <w:t>王信予，炜烨等编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2142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492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2142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告诉我为什么  发明发现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王信予，炜烨等编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科学技术-创造发明-少年读物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本书出售、求购地址：https://www.jiaokey.com/book/detail/11649250.html</w:t>
      </w:r>
    </w:p>
    <w:p>
      <w:r>
        <w:t>更多相关图书推荐：https://www.jiaokey.com</w:t>
      </w:r>
    </w:p>
    <w:p>
      <w:r>
        <w:t>王信予，炜烨等编 其他作品：https://www.jiaokey.com/tag/王信予，炜烨等编.html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关键词搜索：https://www.jiaokey.com/tag/科学技术-创造发明-少年读物.html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