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书名：新编中国民间故事  下</w:t>
      </w:r>
    </w:p>
    <w:p>
      <w:r>
        <w:t>作者：林木，万达，国强，莫小梅编</w:t>
      </w:r>
    </w:p>
    <w:p>
      <w:r>
        <w:t>出版社：杭州：浙江少年儿童出版社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新编中国民间故事  下 评论地址：https://www.jiaokey.com/book/detail/11649236.html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