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书名：中国四大民间传说  最新绘本</w:t>
      </w:r>
    </w:p>
    <w:p>
      <w:r>
        <w:t>作者：汤晓颖，王丽丽绘画；汤晓颖改编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中国四大民间传说  最新绘本 评论地址：https://www.jiaokey.com/book/detail/11649220.html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