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书名：江湖侠客济公</w:t>
      </w:r>
    </w:p>
    <w:p>
      <w:r>
        <w:t>作者：陆晟凡文</w:t>
      </w:r>
    </w:p>
    <w:p>
      <w:r>
        <w:t>出版社：广州：广州出版社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江湖侠客济公 评论地址：https://www.jiaokey.com/book/detail/11649217.html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