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书名：幽默大师阿凡提</w:t>
      </w:r>
    </w:p>
    <w:p>
      <w:r>
        <w:t>作者：肖晓文；李广宇编</w:t>
      </w:r>
    </w:p>
    <w:p>
      <w:r>
        <w:t>出版社：广州：广州出版社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幽默大师阿凡提 评论地址：https://www.jiaokey.com/book/detail/11649216.html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