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马丁的早晨  11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马丁的早晨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本书出售、求购地址：https://www.jiaokey.com/book/detail/11649211.html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关键词搜索：https://www.jiaokey.com/tag/马丁的早晨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