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小恐龙杜里奇遇记  5  加大如牛的不速之客</w:t>
      </w:r>
    </w:p>
    <w:p>
      <w:r>
        <w:rPr>
          <w:rFonts w:ascii="宋体" w:hAnsi="宋体" w:eastAsia="宋体"/>
          <w:sz w:val="24"/>
        </w:rPr>
        <w:t>（韩）金水正编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小恐龙杜里奇遇记  5  加大如牛的不速之客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（韩）金水正编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本书出售、求购地址：https://www.jiaokey.com/book/detail/11649187.html</w:t>
      </w:r>
    </w:p>
    <w:p>
      <w:r>
        <w:t>更多相关图书推荐：https://www.jiaokey.com</w:t>
      </w:r>
    </w:p>
    <w:p>
      <w:r>
        <w:t>（韩）金水正编 其他作品：https://www.jiaokey.com/tag/（韩）金水正编.html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关键词搜索：https://www.jiaokey.com/tag/小恐龙杜里奇遇记  5  加大如牛的不速之客.html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