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西游记故事精选  猴王出世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西游记故事精选  猴王出世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本书出售、求购地址：https://www.jiaokey.com/book/detail/11649175.html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关键词搜索：https://www.jiaokey.com/tag/西游记故事精选  猴王出世.html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