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书名：新编中国神话故事  下</w:t>
      </w:r>
    </w:p>
    <w:p>
      <w:r>
        <w:t>作者：洪峰，志强，张力，沈君平，李苹，李明，蕾蕾，王晓阳，杨漩编</w:t>
      </w:r>
    </w:p>
    <w:p>
      <w:r>
        <w:t>出版社：杭州：浙江少年儿童出版社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新编中国神话故事  下 评论地址：https://www.jiaokey.com/book/detail/11649165.html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