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书名：菜兄宝弟大赢家</w:t>
      </w:r>
    </w:p>
    <w:p>
      <w:r>
        <w:t>作者：敖幼祥编绘</w:t>
      </w:r>
    </w:p>
    <w:p>
      <w:r>
        <w:t>出版社：北京:北京少年儿童出版社,2004.10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菜兄宝弟大赢家 评论地址：https://www.jiaokey.com/book/detail/11649107.html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