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红汽车历险记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红汽车历险记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本书出售、求购地址：https://www.jiaokey.com/book/detail/11649045.html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关键词搜索：https://www.jiaokey.com/tag/红汽车历险记.html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