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眼镜蛇为什么为跳舞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眼镜蛇为什么为跳舞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本书出售、求购地址：https://www.jiaokey.com/book/detail/11649038.html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关键词搜索：https://www.jiaokey.com/tag/眼镜蛇为什么为跳舞.html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