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你问我答为什么  中国趣闻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你问我答为什么  中国趣闻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本书出售、求购地址：https://www.jiaokey.com/book/detail/11649024.html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关键词搜索：https://www.jiaokey.com/tag/你问我答为什么  中国趣闻.html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