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你问我答为什么  生活常识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你问我答为什么  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本书出售、求购地址：https://www.jiaokey.com/book/detail/11649022.html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关键词搜索：https://www.jiaokey.com/tag/你问我答为什么  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