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你问我答为什么  植物王国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你问我答为什么  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本书出售、求购地址：https://www.jiaokey.com/book/detail/11649021.html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关键词搜索：https://www.jiaokey.com/tag/你问我答为什么  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