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书名：画说大发明  轮船·军舰篇</w:t>
      </w:r>
    </w:p>
    <w:p>
      <w:r>
        <w:t>作者:李卫东，田耕主编；石云编著；崔鹏飞工作室绘</w:t>
      </w:r>
    </w:p>
    <w:p>
      <w:r>
        <w:t>出版社:西安：未来出版社</w:t>
      </w:r>
    </w:p>
    <w:p>
      <w:r>
        <w:t>出版日期：1997.08</w:t>
      </w:r>
    </w:p>
    <w:p>
      <w:r>
        <w:t>总页数：80</w:t>
      </w:r>
    </w:p>
    <w:p>
      <w:r>
        <w:t>更多请访问教客网:www.jiaokey.com</w:t>
      </w:r>
    </w:p>
    <w:p>
      <w:r>
        <w:t>画说大发明  轮船·军舰篇评论地址：https://www.jiaokey.com/book/detail/11649019.html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