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书名：计算内弹道学</w:t>
      </w:r>
    </w:p>
    <w:p>
      <w:r>
        <w:t>作者：翁春生，王浩著</w:t>
      </w:r>
    </w:p>
    <w:p>
      <w:r>
        <w:t>出版社：北京:国防工业出版社,2006.01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计算内弹道学 评论地址：https://www.jiaokey.com/book/detail/11648950.html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