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书名：二次规划  非线性规划与投资组合的计算</w:t>
      </w:r>
    </w:p>
    <w:p>
      <w:r>
        <w:t>作者：张忠桢著</w:t>
      </w:r>
    </w:p>
    <w:p>
      <w:r>
        <w:t>出版社：武汉：武汉大学出版社</w:t>
      </w:r>
    </w:p>
    <w:p>
      <w:r>
        <w:t>出版日期：2006.04</w:t>
      </w:r>
    </w:p>
    <w:p>
      <w:r>
        <w:t>总页数：228</w:t>
      </w:r>
    </w:p>
    <w:p>
      <w:r>
        <w:t>更多请访问教客网: www.jiaokey.com</w:t>
      </w:r>
    </w:p>
    <w:p>
      <w:r>
        <w:t>二次规划  非线性规划与投资组合的计算 评论地址：https://www.jiaokey.com/book/detail/11648948.html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