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书名：卢浮宫</w:t>
      </w:r>
    </w:p>
    <w:p>
      <w:r>
        <w:t>作者：杨德昌著</w:t>
      </w:r>
    </w:p>
    <w:p>
      <w:r>
        <w:t>出版社：北京：军事谊文出版社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卢浮宫 评论地址：https://www.jiaokey.com/book/detail/11648943.html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