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书名：王室觅踪-白金汉宫</w:t>
      </w:r>
    </w:p>
    <w:p>
      <w:r>
        <w:t>作者：汤浩，何岸著</w:t>
      </w:r>
    </w:p>
    <w:p>
      <w:r>
        <w:t>出版社：北京：军事谊文出版社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王室觅踪-白金汉宫 评论地址：https://www.jiaokey.com/book/detail/11648942.html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