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陆军五星上将乔治·C·马歇尔 军人和国务活动家</w:t>
      </w:r>
    </w:p>
    <w:p>
      <w:r>
        <w:rPr>
          <w:rFonts w:ascii="宋体" w:hAnsi="宋体" w:eastAsia="宋体"/>
          <w:sz w:val="24"/>
        </w:rPr>
        <w:t>（美）埃德·克雷（Ed Cray）著；王启明译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陆军五星上将乔治·C·马歇尔 军人和国务活动家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（美）埃德·克雷（Ed Cray）著；王启明译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本书出售、求购地址：https://www.jiaokey.com/book/detail/11648941.html</w:t>
      </w:r>
    </w:p>
    <w:p>
      <w:r>
        <w:t>更多相关图书推荐：https://www.jiaokey.com</w:t>
      </w:r>
    </w:p>
    <w:p>
      <w:r>
        <w:t>（美）埃德·克雷（Ed Cray）著；王启明译 其他作品：https://www.jiaokey.com/tag/（美）埃德·克雷（Ed Cray）著；王启明译.html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关键词搜索：https://www.jiaokey.com/tag/陆军五星上将乔治·C·马歇尔 军人和国务活动家.html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