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我们看长宁：长宁区境外人士摄影大赛获奖作品集</w:t>
      </w:r>
    </w:p>
    <w:p>
      <w:r>
        <w:rPr>
          <w:rFonts w:ascii="宋体" w:hAnsi="宋体" w:eastAsia="宋体"/>
          <w:sz w:val="24"/>
        </w:rPr>
        <w:t>朱国宏主编；潘敏副主编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我们看长宁：长宁区境外人士摄影大赛获奖作品集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朱国宏主编；潘敏副主编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本书出售、求购地址：https://www.jiaokey.com/book/detail/11648920.html</w:t>
      </w:r>
    </w:p>
    <w:p>
      <w:r>
        <w:t>更多相关图书推荐：https://www.jiaokey.com</w:t>
      </w:r>
    </w:p>
    <w:p>
      <w:r>
        <w:t>朱国宏主编；潘敏副主编 其他作品：https://www.jiaokey.com/tag/朱国宏主编；潘敏副主编.html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关键词搜索：https://www.jiaokey.com/tag/我们看长宁：长宁区境外人士摄影大赛获奖作品集.html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