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CorelDRAW基础培训教程  第2版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CorelDRAW基础培训教程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本书出售、求购地址：https://www.jiaokey.com/book/detail/11648891.html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CorelDRAW基础培训教程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