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DC/DC变换器集成电路及应用  升压式DC/DC变换器</w:t>
      </w:r>
    </w:p>
    <w:p>
      <w:r>
        <w:rPr>
          <w:rFonts w:ascii="宋体" w:hAnsi="宋体" w:eastAsia="宋体"/>
          <w:sz w:val="24"/>
        </w:rPr>
        <w:t>王水平，于建国，宣宗强，史俊杰编著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DC/DC变换器集成电路及应用  升压式DC/DC变换器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王水平，于建国，宣宗强，史俊杰编著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本书出售、求购地址：https://www.jiaokey.com/book/detail/11648874.html</w:t>
      </w:r>
    </w:p>
    <w:p>
      <w:r>
        <w:t>更多相关图书推荐：https://www.jiaokey.com</w:t>
      </w:r>
    </w:p>
    <w:p>
      <w:r>
        <w:t>王水平，于建国，宣宗强，史俊杰编著 其他作品：https://www.jiaokey.com/tag/王水平，于建国，宣宗强，史俊杰编著.html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关键词搜索：https://www.jiaokey.com/tag/DC/DC变换器集成电路及应用  升压式DC/DC变换器.html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