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中文版Visual FoxPro 8.0实用教程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中文版Visual FoxPro 8.0实用教程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本书出售、求购地址：https://www.jiaokey.com/book/detail/11648853.html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关键词搜索：https://www.jiaokey.com/tag/中文版Visual FoxPro 8.0实用教程.html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