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书名：机械CAD技术基础</w:t>
      </w:r>
    </w:p>
    <w:p>
      <w:r>
        <w:t>作者：谭光宇，隋天中，于凤琴主编；冯新敏，葛江华，陈永秋副主编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总页数：238</w:t>
      </w:r>
    </w:p>
    <w:p>
      <w:r>
        <w:t>更多请访问教客网: www.jiaokey.com</w:t>
      </w:r>
    </w:p>
    <w:p>
      <w:r>
        <w:t>机械CAD技术基础 评论地址：https://www.jiaokey.com/book/detail/11648826.html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