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系统解剖学复习纲要和练习</w:t>
      </w:r>
    </w:p>
    <w:p>
      <w:r>
        <w:rPr>
          <w:rFonts w:ascii="宋体" w:hAnsi="宋体" w:eastAsia="宋体"/>
          <w:sz w:val="24"/>
        </w:rPr>
        <w:t>邵华信，宋铁山主编；金建华，陈成春，金联洲副主编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系统解剖学复习纲要和练习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邵华信，宋铁山主编；金建华，陈成春，金联洲副主编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本书出售、求购地址：https://www.jiaokey.com/book/detail/11648808.html</w:t>
      </w:r>
    </w:p>
    <w:p>
      <w:r>
        <w:t>更多相关图书推荐：https://www.jiaokey.com</w:t>
      </w:r>
    </w:p>
    <w:p>
      <w:r>
        <w:t>邵华信，宋铁山主编；金建华，陈成春，金联洲副主编 其他作品：https://www.jiaokey.com/tag/邵华信，宋铁山主编；金建华，陈成春，金联洲副主编.html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关键词搜索：https://www.jiaokey.com/tag/系统解剖学复习纲要和练习.html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