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书名：核与放射事故医学应急  公众版</w:t>
      </w:r>
    </w:p>
    <w:p>
      <w:r>
        <w:t>作者：卫生部核事故医学应急中心，中国疾病预防制中心辐射防护与核安全医学所编著</w:t>
      </w:r>
    </w:p>
    <w:p>
      <w:r>
        <w:t>出版社：北京：光明日报出版社</w:t>
      </w:r>
    </w:p>
    <w:p>
      <w:r>
        <w:t>出版日期：2005.10</w:t>
      </w:r>
    </w:p>
    <w:p>
      <w:r>
        <w:t>总页数：29</w:t>
      </w:r>
    </w:p>
    <w:p>
      <w:r>
        <w:t>更多请访问教客网: www.jiaokey.com</w:t>
      </w:r>
    </w:p>
    <w:p>
      <w:r>
        <w:t>核与放射事故医学应急  公众版 评论地址：https://www.jiaokey.com/book/detail/11648795.html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