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航天与力学  著名航天动力学专家曲广吉教授文集</w:t>
      </w:r>
    </w:p>
    <w:p>
      <w:r>
        <w:rPr>
          <w:rFonts w:ascii="宋体" w:hAnsi="宋体" w:eastAsia="宋体"/>
          <w:sz w:val="24"/>
        </w:rPr>
        <w:t>于登云主编；高耀南，李志，杨雷副主编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航天与力学  著名航天动力学专家曲广吉教授文集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于登云主编；高耀南，李志，杨雷副主编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本书出售、求购地址：https://www.jiaokey.com/book/detail/11648786.html</w:t>
      </w:r>
    </w:p>
    <w:p>
      <w:r>
        <w:t>更多相关图书推荐：https://www.jiaokey.com</w:t>
      </w:r>
    </w:p>
    <w:p>
      <w:r>
        <w:t>于登云主编；高耀南，李志，杨雷副主编 其他作品：https://www.jiaokey.com/tag/于登云主编；高耀南，李志，杨雷副主编.html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关键词搜索：https://www.jiaokey.com/tag/航天与力学  著名航天动力学专家曲广吉教授文集.html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