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237Np、238Pu、241Am和90Sr在包气带黄土、含水层和工程屏障材料中迁移规律研究 含长寿命核素中低放废物近地表处置安全性评价方法学研究</w:t>
      </w:r>
    </w:p>
    <w:p>
      <w:r>
        <w:rPr>
          <w:rFonts w:ascii="宋体" w:hAnsi="宋体" w:eastAsia="宋体"/>
          <w:sz w:val="24"/>
        </w:rPr>
        <w:t>李书绅等著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237Np、238Pu、241Am和90Sr在包气带黄土、含水层和工程屏障材料中迁移规律研究 含长寿命核素中低放废物近地表处置安全性评价方法学研究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本书出售、求购地址：https://www.jiaokey.com/book/detail/11648783.html</w:t>
      </w:r>
    </w:p>
    <w:p>
      <w:r>
        <w:t>更多相关图书推荐：https://www.jiaokey.com</w:t>
      </w:r>
    </w:p>
    <w:p>
      <w:r>
        <w:t>李书绅等著 其他作品：https://www.jiaokey.com/tag/李书绅等著.html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关键词搜索：https://www.jiaokey.com/tag/237Np、238Pu、241Am和90Sr在包气带黄土、含水层和工程屏障材料中迁移规律研究 含长寿命核素中低放废物近地表处置安全性评价方法学研究.html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