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焊接残余应力的产生与消除</w:t>
      </w:r>
    </w:p>
    <w:p>
      <w:r>
        <w:rPr>
          <w:rFonts w:ascii="宋体" w:hAnsi="宋体" w:eastAsia="宋体"/>
          <w:sz w:val="24"/>
        </w:rPr>
        <w:t>宋天民编著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焊接残余应力的产生与消除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宋天民编著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本书出售、求购地址：https://www.jiaokey.com/book/detail/11648782.html</w:t>
      </w:r>
    </w:p>
    <w:p>
      <w:r>
        <w:t>更多相关图书推荐：https://www.jiaokey.com</w:t>
      </w:r>
    </w:p>
    <w:p>
      <w:r>
        <w:t>宋天民编著 其他作品：https://www.jiaokey.com/tag/宋天民编著.html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关键词搜索：https://www.jiaokey.com/tag/焊接残余应力的产生与消除.html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