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合成润滑剂及其应用  第2版</w:t>
      </w:r>
    </w:p>
    <w:p>
      <w:r>
        <w:rPr>
          <w:rFonts w:ascii="宋体" w:hAnsi="宋体" w:eastAsia="宋体"/>
          <w:sz w:val="24"/>
        </w:rPr>
        <w:t>（美）Leslie R. Rudnick，（美）Ronald L. Shubkin主编；李普庆，关子杰，耿英杰等译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合成润滑剂及其应用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（美）Leslie R. Rudnick，（美）Ronald L. Shubkin主编；李普庆，关子杰，耿英杰等译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本书出售、求购地址：https://www.jiaokey.com/book/detail/11648768.html</w:t>
      </w:r>
    </w:p>
    <w:p>
      <w:r>
        <w:t>更多相关图书推荐：https://www.jiaokey.com</w:t>
      </w:r>
    </w:p>
    <w:p>
      <w:r>
        <w:t>（美）Leslie R. Rudnick，（美）Ronald L. Shubkin主编；李普庆，关子杰，耿英杰等译 其他作品：https://www.jiaokey.com/tag/（美）Leslie R. Rudnick，（美）Ronald L. Shubkin主编；李普庆，关子杰，耿英杰等译.html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关键词搜索：https://www.jiaokey.com/tag/合成润滑剂及其应用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