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书名：我喜欢蚊子：医学心悟</w:t>
      </w:r>
    </w:p>
    <w:p>
      <w:r>
        <w:t>作者：陈以国著</w:t>
      </w:r>
    </w:p>
    <w:p>
      <w:r>
        <w:t>出版社：沈阳：辽宁民族出版社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我喜欢蚊子：医学心悟 评论地址：https://www.jiaokey.com/book/detail/11648740.html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