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书名：职业技术教育教材  制浆造纸机械安装与维修</w:t>
      </w:r>
    </w:p>
    <w:p>
      <w:r>
        <w:t>作者：边贵主编</w:t>
      </w:r>
    </w:p>
    <w:p>
      <w:r>
        <w:t>出版社：北京:中国轻工业出版社,2006.01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职业技术教育教材  制浆造纸机械安装与维修 评论地址：https://www.jiaokey.com/book/detail/11648728.html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