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中国高等医学教育研究进展  2005年</w:t>
      </w:r>
    </w:p>
    <w:p>
      <w:r>
        <w:rPr>
          <w:rFonts w:ascii="宋体" w:hAnsi="宋体" w:eastAsia="宋体"/>
          <w:sz w:val="24"/>
        </w:rPr>
        <w:t>郭永松主编；何德梁副主编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87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中国高等医学教育研究进展  2005年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郭永松主编；何德梁副主编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高等教育(学科: 医学教育 学科: 进展 地点: 中国 年代: 2005) 高等教育 医学教育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本书出售、求购地址：https://www.jiaokey.com/book/detail/11648721.html</w:t>
      </w:r>
    </w:p>
    <w:p>
      <w:r>
        <w:t>更多相关图书推荐：https://www.jiaokey.com</w:t>
      </w:r>
    </w:p>
    <w:p>
      <w:r>
        <w:t>郭永松主编；何德梁副主编 其他作品：https://www.jiaokey.com/tag/郭永松主编；何德梁副主编.html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关键词搜索：https://www.jiaokey.com/tag/高等教育(学科: 医学教育 学科: 进展 地点: 中国 年代: 2005) 高等教育 医学教育.html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