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书名：贵州省市政工程计价定额  2004版  下  燃气与集中供热工程、路灯工程</w:t>
      </w:r>
    </w:p>
    <w:p>
      <w:r>
        <w:t>作者:贵州省建设工程造价管理总站编</w:t>
      </w:r>
    </w:p>
    <w:p>
      <w:r>
        <w:t>出版社:贵阳：贵州人民出版社</w:t>
      </w:r>
    </w:p>
    <w:p>
      <w:r>
        <w:t>出版日期：2005.10</w:t>
      </w:r>
    </w:p>
    <w:p>
      <w:r>
        <w:t>总页数：438</w:t>
      </w:r>
    </w:p>
    <w:p>
      <w:r>
        <w:t>更多请访问教客网:www.jiaokey.com</w:t>
      </w:r>
    </w:p>
    <w:p>
      <w:r>
        <w:t>贵州省市政工程计价定额  2004版  下  燃气与集中供热工程、路灯工程评论地址：https://www.jiaokey.com/book/detail/11648712.html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