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作者：雷鹤主编；傅菊芳，曹宝花副主编；刘冬焕，刘喜文，宋菲菲，张银玲，侯晓静，郝宝莲，柏亚玲，徐巧玲，曹宝花，黄志红编</w:t>
      </w:r>
    </w:p>
    <w:p>
      <w:r>
        <w:t>出版社：西安：第四军医大学出版社</w:t>
      </w:r>
    </w:p>
    <w:p>
      <w:r>
        <w:t>出版日期：2006.02</w:t>
      </w:r>
    </w:p>
    <w:p>
      <w:r>
        <w:t>总页数：213</w:t>
      </w:r>
    </w:p>
    <w:p>
      <w:r>
        <w:t>更多请访问教客网: www.jiaokey.com</w:t>
      </w:r>
    </w:p>
    <w:p>
      <w:r>
        <w:t>护理管理学 评论地址：https://www.jiaokey.com/book/detail/11648687.html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