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机械设计基础：导教·导学·导考</w:t>
      </w:r>
    </w:p>
    <w:p>
      <w:r>
        <w:rPr>
          <w:rFonts w:ascii="宋体" w:hAnsi="宋体" w:eastAsia="宋体"/>
          <w:sz w:val="24"/>
        </w:rPr>
        <w:t>郭瑞峰  史丽晨主编  李团结  秦彦斌  陆品编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机械设计基础：导教·导学·导考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郭瑞峰  史丽晨主编  李团结  秦彦斌  陆品编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本书出售、求购地址：https://www.jiaokey.com/book/detail/11648674.html</w:t>
      </w:r>
    </w:p>
    <w:p>
      <w:r>
        <w:t>更多相关图书推荐：https://www.jiaokey.com</w:t>
      </w:r>
    </w:p>
    <w:p>
      <w:r>
        <w:t>郭瑞峰  史丽晨主编  李团结  秦彦斌  陆品编 其他作品：https://www.jiaokey.com/tag/郭瑞峰  史丽晨主编  李团结  秦彦斌  陆品编.html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关键词搜索：https://www.jiaokey.com/tag/机械设计基础：导教·导学·导考.html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