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可控源音频大地电磁法及其应用</w:t>
      </w:r>
    </w:p>
    <w:p>
      <w:r>
        <w:rPr>
          <w:rFonts w:ascii="宋体" w:hAnsi="宋体" w:eastAsia="宋体"/>
          <w:sz w:val="24"/>
        </w:rPr>
        <w:t>汤井田，何继善著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可控源音频大地电磁法及其应用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汤井田，何继善著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本书出售、求购地址：https://www.jiaokey.com/book/detail/11648667.html</w:t>
      </w:r>
    </w:p>
    <w:p>
      <w:r>
        <w:t>更多相关图书推荐：https://www.jiaokey.com</w:t>
      </w:r>
    </w:p>
    <w:p>
      <w:r>
        <w:t>汤井田，何继善著 其他作品：https://www.jiaokey.com/tag/汤井田，何继善著.html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关键词搜索：https://www.jiaokey.com/tag/可控源音频大地电磁法及其应用.html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