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数字信号处理的FPGA实现  第2版</w:t>
      </w:r>
    </w:p>
    <w:p>
      <w:r>
        <w:rPr>
          <w:rFonts w:ascii="宋体" w:hAnsi="宋体" w:eastAsia="宋体"/>
          <w:sz w:val="24"/>
        </w:rPr>
        <w:t>（美）迈耶-贝斯（Mayer-Baese，U.）著；刘凌译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数字信号处理的FPGA实现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（美）迈耶-贝斯（Mayer-Baese，U.）著；刘凌译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本书出售、求购地址：https://www.jiaokey.com/book/detail/11648640.html</w:t>
      </w:r>
    </w:p>
    <w:p>
      <w:r>
        <w:t>更多相关图书推荐：https://www.jiaokey.com</w:t>
      </w:r>
    </w:p>
    <w:p>
      <w:r>
        <w:t>（美）迈耶-贝斯（Mayer-Baese，U.）著；刘凌译 其他作品：https://www.jiaokey.com/tag/（美）迈耶-贝斯（Mayer-Baese，U.）著；刘凌译.html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关键词搜索：https://www.jiaokey.com/tag/数字信号处理的FPGA实现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