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书名：乳腺增生与良性肿瘤现代诊断治疗学</w:t>
      </w:r>
    </w:p>
    <w:p>
      <w:r>
        <w:t>作者：阴述亮，杨慧珍主编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乳腺增生与良性肿瘤现代诊断治疗学 评论地址：https://www.jiaokey.com/book/detail/11648628.html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