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百草堂里话进补</w:t>
      </w:r>
    </w:p>
    <w:p>
      <w:r>
        <w:rPr>
          <w:rFonts w:ascii="宋体" w:hAnsi="宋体" w:eastAsia="宋体"/>
          <w:sz w:val="24"/>
        </w:rPr>
        <w:t>薛建国，曾莉，过伟峰编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百草堂里话进补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薛建国，曾莉，过伟峰编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补益药(学科: 基本知识) 补法(学科: 食物疗法) 补益药 补法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本书出售、求购地址：https://www.jiaokey.com/book/detail/11648618.html</w:t>
      </w:r>
    </w:p>
    <w:p>
      <w:r>
        <w:t>更多相关图书推荐：https://www.jiaokey.com</w:t>
      </w:r>
    </w:p>
    <w:p>
      <w:r>
        <w:t>薛建国，曾莉，过伟峰编 其他作品：https://www.jiaokey.com/tag/薛建国，曾莉，过伟峰编.html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关键词搜索：https://www.jiaokey.com/tag/补益药(学科: 基本知识) 补法(学科: 食物疗法) 补益药 补法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