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书名：杆桩结构的动力稳定与动力特性</w:t>
      </w:r>
    </w:p>
    <w:p>
      <w:r>
        <w:t>作者：孙强著</w:t>
      </w:r>
    </w:p>
    <w:p>
      <w:r>
        <w:t>出版社：合肥:合肥工业大学出版社,2005.08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杆桩结构的动力稳定与动力特性 评论地址：https://www.jiaokey.com/book/detail/11648617.html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