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地下水地球化学模拟的原理及应用</w:t>
      </w:r>
    </w:p>
    <w:p>
      <w:r>
        <w:rPr>
          <w:rFonts w:ascii="宋体" w:hAnsi="宋体" w:eastAsia="宋体"/>
          <w:sz w:val="24"/>
        </w:rPr>
        <w:t>（德）B.J.MERKEL B.PLANER-FRIEDRICH著；朱义年，王焰新译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地下水地球化学模拟的原理及应用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（德）B.J.MERKEL B.PLANER-FRIEDRICH著；朱义年，王焰新译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本书出售、求购地址：https://www.jiaokey.com/book/detail/11648608.html</w:t>
      </w:r>
    </w:p>
    <w:p>
      <w:r>
        <w:t>更多相关图书推荐：https://www.jiaokey.com</w:t>
      </w:r>
    </w:p>
    <w:p>
      <w:r>
        <w:t>（德）B.J.MERKEL B.PLANER-FRIEDRICH著；朱义年，王焰新译 其他作品：https://www.jiaokey.com/tag/（德）B.J.MERKEL B.PLANER-FRIEDRICH著；朱义年，王焰新译.html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关键词搜索：https://www.jiaokey.com/tag/地下水地球化学模拟的原理及应用.html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